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1322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0069-01-2025-004751-45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Джамаледдина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 З.Д.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Энергостроителей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20,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за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Османов З.Д.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1 ст. 346.23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34133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26.05.2025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декларации от 26</w:t>
      </w:r>
      <w:r>
        <w:rPr>
          <w:rFonts w:ascii="Times New Roman" w:eastAsia="Times New Roman" w:hAnsi="Times New Roman" w:cs="Times New Roman"/>
          <w:sz w:val="28"/>
          <w:szCs w:val="28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</w:rPr>
        <w:t>; подтверждение даты отпр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Джамаледдина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5-1322-2614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